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0CC6" w14:textId="77777777" w:rsidR="001F05EE" w:rsidRPr="001F05EE" w:rsidRDefault="00000000" w:rsidP="001F05EE">
      <w:pPr>
        <w:rPr>
          <w:b/>
          <w:bCs/>
          <w:sz w:val="28"/>
          <w:szCs w:val="28"/>
        </w:rPr>
      </w:pPr>
      <w:r w:rsidRPr="001F05EE">
        <w:rPr>
          <w:b/>
          <w:bCs/>
          <w:sz w:val="28"/>
          <w:szCs w:val="28"/>
        </w:rPr>
        <w:t>Harmonogram provozu dětské skupiny 2026 / 2027</w:t>
      </w:r>
    </w:p>
    <w:p w14:paraId="1D321CB5" w14:textId="77777777" w:rsidR="001F05EE" w:rsidRPr="001F05EE" w:rsidRDefault="001F05EE" w:rsidP="001F05EE"/>
    <w:p w14:paraId="4DB3B2A8" w14:textId="78E5B097" w:rsidR="001F05EE" w:rsidRPr="001F05EE" w:rsidRDefault="00000000" w:rsidP="001F05EE">
      <w:pPr>
        <w:rPr>
          <w:sz w:val="24"/>
          <w:szCs w:val="24"/>
        </w:rPr>
      </w:pPr>
      <w:proofErr w:type="spellStart"/>
      <w:r w:rsidRPr="001F05EE">
        <w:rPr>
          <w:b/>
          <w:bCs/>
          <w:sz w:val="24"/>
          <w:szCs w:val="24"/>
        </w:rPr>
        <w:t>Provozní</w:t>
      </w:r>
      <w:proofErr w:type="spellEnd"/>
      <w:r w:rsidRPr="001F05EE">
        <w:rPr>
          <w:b/>
          <w:bCs/>
          <w:sz w:val="24"/>
          <w:szCs w:val="24"/>
        </w:rPr>
        <w:t xml:space="preserve"> </w:t>
      </w:r>
      <w:proofErr w:type="spellStart"/>
      <w:r w:rsidRPr="001F05EE">
        <w:rPr>
          <w:b/>
          <w:bCs/>
          <w:sz w:val="24"/>
          <w:szCs w:val="24"/>
        </w:rPr>
        <w:t>období</w:t>
      </w:r>
      <w:proofErr w:type="spellEnd"/>
      <w:r w:rsidRPr="001F05EE">
        <w:rPr>
          <w:b/>
          <w:bCs/>
          <w:sz w:val="24"/>
          <w:szCs w:val="24"/>
        </w:rPr>
        <w:t>:</w:t>
      </w:r>
      <w:r w:rsidRPr="001F05EE">
        <w:rPr>
          <w:sz w:val="24"/>
          <w:szCs w:val="24"/>
        </w:rPr>
        <w:br/>
        <w:t>1. 7. 2026 – 30. 6. 2027</w:t>
      </w:r>
      <w:r w:rsidRPr="001F05EE">
        <w:rPr>
          <w:sz w:val="24"/>
          <w:szCs w:val="24"/>
        </w:rPr>
        <w:br/>
      </w:r>
      <w:proofErr w:type="spellStart"/>
      <w:r w:rsidRPr="001F05EE">
        <w:rPr>
          <w:b/>
          <w:bCs/>
          <w:sz w:val="24"/>
          <w:szCs w:val="24"/>
        </w:rPr>
        <w:t>Provoz</w:t>
      </w:r>
      <w:proofErr w:type="spellEnd"/>
      <w:r w:rsidRPr="001F05EE">
        <w:rPr>
          <w:b/>
          <w:bCs/>
          <w:sz w:val="24"/>
          <w:szCs w:val="24"/>
        </w:rPr>
        <w:t>:</w:t>
      </w:r>
      <w:r w:rsidRPr="001F05EE">
        <w:rPr>
          <w:sz w:val="24"/>
          <w:szCs w:val="24"/>
        </w:rPr>
        <w:br/>
      </w:r>
      <w:proofErr w:type="spellStart"/>
      <w:r w:rsidRPr="001F05EE">
        <w:rPr>
          <w:sz w:val="24"/>
          <w:szCs w:val="24"/>
        </w:rPr>
        <w:t>Pondělí</w:t>
      </w:r>
      <w:proofErr w:type="spellEnd"/>
      <w:r w:rsidRPr="001F05EE">
        <w:rPr>
          <w:sz w:val="24"/>
          <w:szCs w:val="24"/>
        </w:rPr>
        <w:t xml:space="preserve"> – </w:t>
      </w:r>
      <w:proofErr w:type="spellStart"/>
      <w:r w:rsidRPr="001F05EE">
        <w:rPr>
          <w:sz w:val="24"/>
          <w:szCs w:val="24"/>
        </w:rPr>
        <w:t>pátek</w:t>
      </w:r>
      <w:proofErr w:type="spellEnd"/>
      <w:r w:rsidRPr="001F05EE">
        <w:rPr>
          <w:sz w:val="24"/>
          <w:szCs w:val="24"/>
        </w:rPr>
        <w:t xml:space="preserve"> </w:t>
      </w:r>
      <w:r w:rsidR="001F05EE">
        <w:rPr>
          <w:sz w:val="24"/>
          <w:szCs w:val="24"/>
        </w:rPr>
        <w:t xml:space="preserve">7:00 – 17:00 </w:t>
      </w:r>
      <w:r w:rsidRPr="001F05EE">
        <w:rPr>
          <w:sz w:val="24"/>
          <w:szCs w:val="24"/>
        </w:rPr>
        <w:t>(</w:t>
      </w:r>
      <w:proofErr w:type="spellStart"/>
      <w:r w:rsidRPr="001F05EE">
        <w:rPr>
          <w:sz w:val="24"/>
          <w:szCs w:val="24"/>
        </w:rPr>
        <w:t>mimo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státní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svátky</w:t>
      </w:r>
      <w:proofErr w:type="spellEnd"/>
      <w:r w:rsidRPr="001F05EE">
        <w:rPr>
          <w:sz w:val="24"/>
          <w:szCs w:val="24"/>
        </w:rPr>
        <w:t xml:space="preserve"> a </w:t>
      </w:r>
      <w:proofErr w:type="spellStart"/>
      <w:r w:rsidRPr="001F05EE">
        <w:rPr>
          <w:sz w:val="24"/>
          <w:szCs w:val="24"/>
        </w:rPr>
        <w:t>plánované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uzavření</w:t>
      </w:r>
      <w:proofErr w:type="spellEnd"/>
      <w:r w:rsidRPr="001F05EE">
        <w:rPr>
          <w:sz w:val="24"/>
          <w:szCs w:val="24"/>
        </w:rPr>
        <w:t>)</w:t>
      </w:r>
      <w:r w:rsidRPr="001F05EE">
        <w:rPr>
          <w:sz w:val="24"/>
          <w:szCs w:val="24"/>
        </w:rPr>
        <w:br/>
      </w:r>
    </w:p>
    <w:p w14:paraId="041DCE15" w14:textId="71BF29CE" w:rsidR="00517B7B" w:rsidRPr="001F05EE" w:rsidRDefault="00000000" w:rsidP="001F05EE">
      <w:pPr>
        <w:rPr>
          <w:sz w:val="24"/>
          <w:szCs w:val="24"/>
        </w:rPr>
      </w:pPr>
      <w:proofErr w:type="spellStart"/>
      <w:r w:rsidRPr="001F05EE">
        <w:rPr>
          <w:b/>
          <w:bCs/>
          <w:sz w:val="24"/>
          <w:szCs w:val="24"/>
        </w:rPr>
        <w:t>Státní</w:t>
      </w:r>
      <w:proofErr w:type="spellEnd"/>
      <w:r w:rsidRPr="001F05EE">
        <w:rPr>
          <w:b/>
          <w:bCs/>
          <w:sz w:val="24"/>
          <w:szCs w:val="24"/>
        </w:rPr>
        <w:t xml:space="preserve"> </w:t>
      </w:r>
      <w:proofErr w:type="spellStart"/>
      <w:r w:rsidRPr="001F05EE">
        <w:rPr>
          <w:b/>
          <w:bCs/>
          <w:sz w:val="24"/>
          <w:szCs w:val="24"/>
        </w:rPr>
        <w:t>svátky</w:t>
      </w:r>
      <w:proofErr w:type="spellEnd"/>
      <w:r w:rsidRPr="001F05EE">
        <w:rPr>
          <w:sz w:val="24"/>
          <w:szCs w:val="24"/>
        </w:rPr>
        <w:t xml:space="preserve"> – </w:t>
      </w:r>
      <w:proofErr w:type="spellStart"/>
      <w:r w:rsidRPr="001F05EE">
        <w:rPr>
          <w:sz w:val="24"/>
          <w:szCs w:val="24"/>
        </w:rPr>
        <w:t>zavřeno</w:t>
      </w:r>
      <w:proofErr w:type="spellEnd"/>
    </w:p>
    <w:p w14:paraId="500ABD43" w14:textId="26FA33A9" w:rsidR="001F05EE" w:rsidRDefault="00000000" w:rsidP="001F05EE">
      <w:pPr>
        <w:rPr>
          <w:sz w:val="24"/>
          <w:szCs w:val="24"/>
        </w:rPr>
      </w:pPr>
      <w:r w:rsidRPr="001F05EE">
        <w:rPr>
          <w:b/>
          <w:bCs/>
          <w:sz w:val="24"/>
          <w:szCs w:val="24"/>
        </w:rPr>
        <w:t>2026:</w:t>
      </w:r>
      <w:r w:rsidRPr="001F05EE">
        <w:rPr>
          <w:b/>
          <w:bCs/>
          <w:sz w:val="24"/>
          <w:szCs w:val="24"/>
        </w:rPr>
        <w:br/>
      </w:r>
      <w:r w:rsidRPr="001F05EE">
        <w:rPr>
          <w:sz w:val="24"/>
          <w:szCs w:val="24"/>
        </w:rPr>
        <w:t>• 6. 7. – Den upálení mistra Jana Husa</w:t>
      </w:r>
      <w:r w:rsidRPr="001F05EE">
        <w:rPr>
          <w:sz w:val="24"/>
          <w:szCs w:val="24"/>
        </w:rPr>
        <w:br/>
        <w:t>• 28. 9. – Den české státnosti</w:t>
      </w:r>
      <w:r w:rsidRPr="001F05EE">
        <w:rPr>
          <w:sz w:val="24"/>
          <w:szCs w:val="24"/>
        </w:rPr>
        <w:br/>
        <w:t>• 28. 10. – Den vzniku samostatného československého státu</w:t>
      </w:r>
      <w:r w:rsidRPr="001F05EE">
        <w:rPr>
          <w:sz w:val="24"/>
          <w:szCs w:val="24"/>
        </w:rPr>
        <w:br/>
        <w:t xml:space="preserve">• 17. 11. – Den </w:t>
      </w:r>
      <w:proofErr w:type="spellStart"/>
      <w:r w:rsidRPr="001F05EE">
        <w:rPr>
          <w:sz w:val="24"/>
          <w:szCs w:val="24"/>
        </w:rPr>
        <w:t>boje</w:t>
      </w:r>
      <w:proofErr w:type="spellEnd"/>
      <w:r w:rsidRPr="001F05EE">
        <w:rPr>
          <w:sz w:val="24"/>
          <w:szCs w:val="24"/>
        </w:rPr>
        <w:t xml:space="preserve"> za </w:t>
      </w:r>
      <w:proofErr w:type="spellStart"/>
      <w:r w:rsidRPr="001F05EE">
        <w:rPr>
          <w:sz w:val="24"/>
          <w:szCs w:val="24"/>
        </w:rPr>
        <w:t>svobodu</w:t>
      </w:r>
      <w:proofErr w:type="spellEnd"/>
      <w:r w:rsidRPr="001F05EE">
        <w:rPr>
          <w:sz w:val="24"/>
          <w:szCs w:val="24"/>
        </w:rPr>
        <w:t xml:space="preserve"> a </w:t>
      </w:r>
      <w:proofErr w:type="spellStart"/>
      <w:r w:rsidRPr="001F05EE">
        <w:rPr>
          <w:sz w:val="24"/>
          <w:szCs w:val="24"/>
        </w:rPr>
        <w:t>demokracii</w:t>
      </w:r>
      <w:proofErr w:type="spellEnd"/>
    </w:p>
    <w:p w14:paraId="3EA91C93" w14:textId="2D4C9AD6" w:rsidR="001F05EE" w:rsidRPr="001F05EE" w:rsidRDefault="001F05EE" w:rsidP="001F05EE">
      <w:pPr>
        <w:rPr>
          <w:b/>
          <w:bCs/>
          <w:sz w:val="24"/>
          <w:szCs w:val="24"/>
        </w:rPr>
      </w:pPr>
      <w:proofErr w:type="spellStart"/>
      <w:r w:rsidRPr="001F05EE">
        <w:rPr>
          <w:b/>
          <w:bCs/>
          <w:sz w:val="24"/>
          <w:szCs w:val="24"/>
        </w:rPr>
        <w:t>Vánoční</w:t>
      </w:r>
      <w:proofErr w:type="spellEnd"/>
      <w:r w:rsidRPr="001F05EE">
        <w:rPr>
          <w:b/>
          <w:bCs/>
          <w:sz w:val="24"/>
          <w:szCs w:val="24"/>
        </w:rPr>
        <w:t xml:space="preserve"> </w:t>
      </w:r>
      <w:proofErr w:type="spellStart"/>
      <w:r w:rsidRPr="001F05EE">
        <w:rPr>
          <w:b/>
          <w:bCs/>
          <w:sz w:val="24"/>
          <w:szCs w:val="24"/>
        </w:rPr>
        <w:t>uzavření</w:t>
      </w:r>
      <w:proofErr w:type="spellEnd"/>
      <w:r w:rsidRPr="001F05EE">
        <w:rPr>
          <w:b/>
          <w:bCs/>
          <w:sz w:val="24"/>
          <w:szCs w:val="24"/>
        </w:rPr>
        <w:t>: 23. 12. 2026 – 1. 1. 2027 (</w:t>
      </w:r>
      <w:proofErr w:type="spellStart"/>
      <w:r w:rsidRPr="001F05EE">
        <w:rPr>
          <w:b/>
          <w:bCs/>
          <w:sz w:val="24"/>
          <w:szCs w:val="24"/>
        </w:rPr>
        <w:t>včetně</w:t>
      </w:r>
      <w:proofErr w:type="spellEnd"/>
      <w:r w:rsidRPr="001F05EE">
        <w:rPr>
          <w:b/>
          <w:bCs/>
          <w:sz w:val="24"/>
          <w:szCs w:val="24"/>
        </w:rPr>
        <w:t>)</w:t>
      </w:r>
      <w:r w:rsidRPr="001F05EE">
        <w:rPr>
          <w:b/>
          <w:bCs/>
          <w:sz w:val="24"/>
          <w:szCs w:val="24"/>
        </w:rPr>
        <w:br/>
      </w:r>
    </w:p>
    <w:p w14:paraId="029E458F" w14:textId="5DFA7BDF" w:rsidR="00517B7B" w:rsidRPr="001F05EE" w:rsidRDefault="00000000" w:rsidP="001F05EE">
      <w:pPr>
        <w:rPr>
          <w:sz w:val="24"/>
          <w:szCs w:val="24"/>
        </w:rPr>
      </w:pPr>
      <w:r w:rsidRPr="001F05EE">
        <w:rPr>
          <w:b/>
          <w:bCs/>
          <w:sz w:val="24"/>
          <w:szCs w:val="24"/>
        </w:rPr>
        <w:t>2027:</w:t>
      </w:r>
      <w:r w:rsidRPr="001F05EE">
        <w:rPr>
          <w:sz w:val="24"/>
          <w:szCs w:val="24"/>
        </w:rPr>
        <w:br/>
        <w:t xml:space="preserve">• </w:t>
      </w:r>
      <w:r w:rsidR="001F05EE">
        <w:rPr>
          <w:sz w:val="24"/>
          <w:szCs w:val="24"/>
        </w:rPr>
        <w:t>26. 3.</w:t>
      </w:r>
      <w:r w:rsidR="002B0CB7">
        <w:rPr>
          <w:sz w:val="24"/>
          <w:szCs w:val="24"/>
        </w:rPr>
        <w:t xml:space="preserve"> </w:t>
      </w:r>
      <w:r w:rsidR="002B0CB7" w:rsidRPr="001F05EE">
        <w:rPr>
          <w:sz w:val="24"/>
          <w:szCs w:val="24"/>
        </w:rPr>
        <w:t>–</w:t>
      </w:r>
      <w:r w:rsid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Velký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pátek</w:t>
      </w:r>
      <w:proofErr w:type="spellEnd"/>
      <w:r w:rsidRPr="001F05EE">
        <w:rPr>
          <w:sz w:val="24"/>
          <w:szCs w:val="24"/>
        </w:rPr>
        <w:br/>
        <w:t>•</w:t>
      </w:r>
      <w:r w:rsidR="001F05EE">
        <w:rPr>
          <w:sz w:val="24"/>
          <w:szCs w:val="24"/>
        </w:rPr>
        <w:t xml:space="preserve"> 29. 3. </w:t>
      </w:r>
      <w:r w:rsidR="002B0CB7" w:rsidRPr="001F05EE">
        <w:rPr>
          <w:sz w:val="24"/>
          <w:szCs w:val="24"/>
        </w:rPr>
        <w:t>–</w:t>
      </w:r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Velikonoční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pondělí</w:t>
      </w:r>
      <w:proofErr w:type="spellEnd"/>
      <w:r w:rsidRPr="001F05EE">
        <w:rPr>
          <w:sz w:val="24"/>
          <w:szCs w:val="24"/>
        </w:rPr>
        <w:br/>
      </w:r>
      <w:r w:rsidRPr="001F05EE">
        <w:rPr>
          <w:sz w:val="24"/>
          <w:szCs w:val="24"/>
        </w:rPr>
        <w:br/>
      </w:r>
    </w:p>
    <w:p w14:paraId="0CDF319B" w14:textId="77777777" w:rsidR="00517B7B" w:rsidRPr="001F05EE" w:rsidRDefault="00000000" w:rsidP="001F05EE">
      <w:pPr>
        <w:rPr>
          <w:b/>
          <w:bCs/>
          <w:sz w:val="24"/>
          <w:szCs w:val="24"/>
        </w:rPr>
      </w:pPr>
      <w:r w:rsidRPr="001F05EE">
        <w:rPr>
          <w:b/>
          <w:bCs/>
          <w:sz w:val="24"/>
          <w:szCs w:val="24"/>
        </w:rPr>
        <w:t>Shrnutí pro rodiče</w:t>
      </w:r>
    </w:p>
    <w:p w14:paraId="697EB2B1" w14:textId="2BDC7E4F" w:rsidR="00517B7B" w:rsidRPr="001F05EE" w:rsidRDefault="00000000" w:rsidP="001F05EE">
      <w:r w:rsidRPr="001F05EE">
        <w:rPr>
          <w:sz w:val="24"/>
          <w:szCs w:val="24"/>
        </w:rPr>
        <w:t>Dětská skupina je v provozu celoročně v pracovních dnech.</w:t>
      </w:r>
      <w:r w:rsidRPr="001F05EE">
        <w:rPr>
          <w:sz w:val="24"/>
          <w:szCs w:val="24"/>
        </w:rPr>
        <w:br/>
        <w:t>Zavřeno je o státních svátcích a během vánočního období.</w:t>
      </w:r>
      <w:r w:rsidRPr="001F05EE">
        <w:rPr>
          <w:sz w:val="24"/>
          <w:szCs w:val="24"/>
        </w:rPr>
        <w:br/>
      </w:r>
      <w:proofErr w:type="spellStart"/>
      <w:r w:rsidRPr="001F05EE">
        <w:rPr>
          <w:sz w:val="24"/>
          <w:szCs w:val="24"/>
        </w:rPr>
        <w:t>Další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="001F05EE">
        <w:rPr>
          <w:sz w:val="24"/>
          <w:szCs w:val="24"/>
        </w:rPr>
        <w:t>případné</w:t>
      </w:r>
      <w:proofErr w:type="spellEnd"/>
      <w:r w:rsid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termíny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uzavření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budou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vždy</w:t>
      </w:r>
      <w:proofErr w:type="spellEnd"/>
      <w:r w:rsidRPr="001F05EE">
        <w:rPr>
          <w:sz w:val="24"/>
          <w:szCs w:val="24"/>
        </w:rPr>
        <w:t xml:space="preserve"> </w:t>
      </w:r>
      <w:proofErr w:type="spellStart"/>
      <w:r w:rsidRPr="001F05EE">
        <w:rPr>
          <w:sz w:val="24"/>
          <w:szCs w:val="24"/>
        </w:rPr>
        <w:t>oznámeny</w:t>
      </w:r>
      <w:proofErr w:type="spellEnd"/>
      <w:r w:rsidRPr="001F05EE">
        <w:rPr>
          <w:sz w:val="24"/>
          <w:szCs w:val="24"/>
        </w:rPr>
        <w:t xml:space="preserve"> s dostatečným předstihem</w:t>
      </w:r>
      <w:r w:rsidRPr="001F05EE">
        <w:t>.</w:t>
      </w:r>
    </w:p>
    <w:sectPr w:rsidR="00517B7B" w:rsidRPr="001F05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B94CC3"/>
    <w:multiLevelType w:val="hybridMultilevel"/>
    <w:tmpl w:val="4DE4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5183">
    <w:abstractNumId w:val="8"/>
  </w:num>
  <w:num w:numId="2" w16cid:durableId="75783394">
    <w:abstractNumId w:val="6"/>
  </w:num>
  <w:num w:numId="3" w16cid:durableId="685913028">
    <w:abstractNumId w:val="5"/>
  </w:num>
  <w:num w:numId="4" w16cid:durableId="1313948784">
    <w:abstractNumId w:val="4"/>
  </w:num>
  <w:num w:numId="5" w16cid:durableId="2091853734">
    <w:abstractNumId w:val="7"/>
  </w:num>
  <w:num w:numId="6" w16cid:durableId="2044746252">
    <w:abstractNumId w:val="3"/>
  </w:num>
  <w:num w:numId="7" w16cid:durableId="664748381">
    <w:abstractNumId w:val="2"/>
  </w:num>
  <w:num w:numId="8" w16cid:durableId="1697349175">
    <w:abstractNumId w:val="1"/>
  </w:num>
  <w:num w:numId="9" w16cid:durableId="902563641">
    <w:abstractNumId w:val="0"/>
  </w:num>
  <w:num w:numId="10" w16cid:durableId="132890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5EE"/>
    <w:rsid w:val="0029639D"/>
    <w:rsid w:val="002B0CB7"/>
    <w:rsid w:val="00326F90"/>
    <w:rsid w:val="00517B7B"/>
    <w:rsid w:val="00554809"/>
    <w:rsid w:val="007D1688"/>
    <w:rsid w:val="008A508C"/>
    <w:rsid w:val="00940119"/>
    <w:rsid w:val="00AA1D8D"/>
    <w:rsid w:val="00B47730"/>
    <w:rsid w:val="00CB0664"/>
    <w:rsid w:val="00E26E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70C77"/>
  <w14:defaultImageDpi w14:val="300"/>
  <w15:docId w15:val="{106C649F-CB65-44E3-9E37-56F7B332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Procházková</cp:lastModifiedBy>
  <cp:revision>2</cp:revision>
  <dcterms:created xsi:type="dcterms:W3CDTF">2026-04-23T08:12:00Z</dcterms:created>
  <dcterms:modified xsi:type="dcterms:W3CDTF">2026-04-23T08:12:00Z</dcterms:modified>
  <cp:category/>
</cp:coreProperties>
</file>